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Max the Mighty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Max's best friend , passed away from a rare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town Rachel's real dad supposedly lives in, in Montana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with lots of corn, Dip really likes this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character that really loves to read, always has a miners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"There's a ________ born every minute" , something that Frank says after the gas station heist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people who were after Rachel and Max, have sirens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bus that Max and Rachel get picked up in, Dip is the driver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food that kept reappearing, had it with Dip and Joe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Max's favorite books, Kevin and him read it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Always wears black, was trapped under a beam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Rachel thinks Max is, she wont stop calling him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scam artist, pretended to hurt ankle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where Rachel first asked for Max's help, has a pond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physically huge, says they are mentally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Rachel's mom says that Max did this to Rachel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 the Mighty Crossword</dc:title>
  <dcterms:created xsi:type="dcterms:W3CDTF">2021-10-11T12:01:00Z</dcterms:created>
  <dcterms:modified xsi:type="dcterms:W3CDTF">2021-10-11T12:01:00Z</dcterms:modified>
</cp:coreProperties>
</file>