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 Max and Rachel in the mining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Preaches "the truth"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abused by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Max and Rachel get a ride from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gives Rachel and Max food and helps get them to Chivalry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 breaks his leg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worm protect with her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Rachel and Max get to Chivalry?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Max and Rachel running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Believes he is a huge kid with a tiny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tells a sad story about being conned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shows up in the tunnel with Dip?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Rachel would rather do this than go back with her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Retired school teacher who drives a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Max taking Rachel to see?</w:t>
            </w:r>
          </w:p>
        </w:tc>
      </w:tr>
    </w:tbl>
    <w:p>
      <w:pPr>
        <w:pStyle w:val="WordBankMedium"/>
      </w:pPr>
      <w:r>
        <w:t xml:space="preserve">   Undertaker    </w:t>
      </w:r>
      <w:r>
        <w:t xml:space="preserve">   Rachel's Mom    </w:t>
      </w:r>
      <w:r>
        <w:t xml:space="preserve">   Sheriff Goodman    </w:t>
      </w:r>
      <w:r>
        <w:t xml:space="preserve">   Max    </w:t>
      </w:r>
      <w:r>
        <w:t xml:space="preserve">   Dip    </w:t>
      </w:r>
      <w:r>
        <w:t xml:space="preserve">   Her dad    </w:t>
      </w:r>
      <w:r>
        <w:t xml:space="preserve">   A train    </w:t>
      </w:r>
      <w:r>
        <w:t xml:space="preserve">   Frank and Joanie    </w:t>
      </w:r>
      <w:r>
        <w:t xml:space="preserve">   Miner's Helmet    </w:t>
      </w:r>
      <w:r>
        <w:t xml:space="preserve">   Joe    </w:t>
      </w:r>
      <w:r>
        <w:t xml:space="preserve">   The cops    </w:t>
      </w:r>
      <w:r>
        <w:t xml:space="preserve">   Grim    </w:t>
      </w:r>
      <w:r>
        <w:t xml:space="preserve">   Shoulder    </w:t>
      </w:r>
      <w:r>
        <w:t xml:space="preserve">   Hitchhiking    </w:t>
      </w:r>
      <w:r>
        <w:t xml:space="preserve">   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Mighty</dc:title>
  <dcterms:created xsi:type="dcterms:W3CDTF">2021-10-11T12:00:58Z</dcterms:created>
  <dcterms:modified xsi:type="dcterms:W3CDTF">2021-10-11T12:00:58Z</dcterms:modified>
</cp:coreProperties>
</file>