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Maxcy/Webster's Awesome Bunch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TRAVON    </w:t>
      </w:r>
      <w:r>
        <w:t xml:space="preserve">   MICHAEL    </w:t>
      </w:r>
      <w:r>
        <w:t xml:space="preserve">   CLAIREW    </w:t>
      </w:r>
      <w:r>
        <w:t xml:space="preserve">   JACK    </w:t>
      </w:r>
      <w:r>
        <w:t xml:space="preserve">   JERKERIA    </w:t>
      </w:r>
      <w:r>
        <w:t xml:space="preserve">   ITZARI    </w:t>
      </w:r>
      <w:r>
        <w:t xml:space="preserve">   CHANNING    </w:t>
      </w:r>
      <w:r>
        <w:t xml:space="preserve">   ELI    </w:t>
      </w:r>
      <w:r>
        <w:t xml:space="preserve">   ROBERT    </w:t>
      </w:r>
      <w:r>
        <w:t xml:space="preserve">   ADDYSON    </w:t>
      </w:r>
      <w:r>
        <w:t xml:space="preserve">   CAROLINE    </w:t>
      </w:r>
      <w:r>
        <w:t xml:space="preserve">   JENNIFER    </w:t>
      </w:r>
      <w:r>
        <w:t xml:space="preserve">   CLAIREK    </w:t>
      </w:r>
      <w:r>
        <w:t xml:space="preserve">   SIBEL    </w:t>
      </w:r>
      <w:r>
        <w:t xml:space="preserve">   MYCKELL    </w:t>
      </w:r>
      <w:r>
        <w:t xml:space="preserve">   XANDER    </w:t>
      </w:r>
      <w:r>
        <w:t xml:space="preserve">   EMERSON    </w:t>
      </w:r>
      <w:r>
        <w:t xml:space="preserve">   ANDREWC    </w:t>
      </w:r>
      <w:r>
        <w:t xml:space="preserve">   SKYLAR    </w:t>
      </w:r>
      <w:r>
        <w:t xml:space="preserve">   ELEXIS    </w:t>
      </w:r>
      <w:r>
        <w:t xml:space="preserve">   FORD    </w:t>
      </w:r>
      <w:r>
        <w:t xml:space="preserve">   CHLOE    </w:t>
      </w:r>
      <w:r>
        <w:t xml:space="preserve">   ANDREWA    </w:t>
      </w:r>
      <w:r>
        <w:t xml:space="preserve">   INDANIYA    </w:t>
      </w:r>
      <w:r>
        <w:t xml:space="preserve">   KAMORA    </w:t>
      </w:r>
      <w:r>
        <w:t xml:space="preserve">   REID    </w:t>
      </w:r>
      <w:r>
        <w:t xml:space="preserve">   BRADY    </w:t>
      </w:r>
      <w:r>
        <w:t xml:space="preserve">   LILLY    </w:t>
      </w:r>
      <w:r>
        <w:t xml:space="preserve">   JADA    </w:t>
      </w:r>
      <w:r>
        <w:t xml:space="preserve">   SERENITY    </w:t>
      </w:r>
      <w:r>
        <w:t xml:space="preserve">   BREDLIN    </w:t>
      </w:r>
      <w:r>
        <w:t xml:space="preserve">   LAYTON    </w:t>
      </w:r>
      <w:r>
        <w:t xml:space="preserve">   DAYLON    </w:t>
      </w:r>
      <w:r>
        <w:t xml:space="preserve">   ETHAN    </w:t>
      </w:r>
      <w:r>
        <w:t xml:space="preserve">   AIDEN    </w:t>
      </w:r>
      <w:r>
        <w:t xml:space="preserve">   OSCAR    </w:t>
      </w:r>
      <w:r>
        <w:t xml:space="preserve">   CORI    </w:t>
      </w:r>
      <w:r>
        <w:t xml:space="preserve">   MYKIRAH    </w:t>
      </w:r>
      <w:r>
        <w:t xml:space="preserve">   EZEKIEL    </w:t>
      </w:r>
      <w:r>
        <w:t xml:space="preserve">   AKYREA    </w:t>
      </w:r>
      <w:r>
        <w:t xml:space="preserve">   REAGAN    </w:t>
      </w:r>
      <w:r>
        <w:t xml:space="preserve">   ELIJAH    </w:t>
      </w:r>
      <w:r>
        <w:t xml:space="preserve">   FAITH    </w:t>
      </w:r>
      <w:r>
        <w:t xml:space="preserve">   MCKENNA    </w:t>
      </w:r>
      <w:r>
        <w:t xml:space="preserve">   JACOB    </w:t>
      </w:r>
      <w:r>
        <w:t xml:space="preserve">   DAYANA    </w:t>
      </w:r>
      <w:r>
        <w:t xml:space="preserve">   MORGAN    </w:t>
      </w:r>
      <w:r>
        <w:t xml:space="preserve">   RYLEE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Maxcy/Webster's Awesome Bunch</dc:title>
  <dcterms:created xsi:type="dcterms:W3CDTF">2021-10-11T12:01:48Z</dcterms:created>
  <dcterms:modified xsi:type="dcterms:W3CDTF">2021-10-11T12:01:48Z</dcterms:modified>
</cp:coreProperties>
</file>