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Maxi-Jazz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AcroDance    </w:t>
      </w:r>
      <w:r>
        <w:t xml:space="preserve">   Ballet    </w:t>
      </w:r>
      <w:r>
        <w:t xml:space="preserve">   CheerDance    </w:t>
      </w:r>
      <w:r>
        <w:t xml:space="preserve">   Concerts    </w:t>
      </w:r>
      <w:r>
        <w:t xml:space="preserve">   Confidence    </w:t>
      </w:r>
      <w:r>
        <w:t xml:space="preserve">   Contemporary    </w:t>
      </w:r>
      <w:r>
        <w:t xml:space="preserve">   Friendship    </w:t>
      </w:r>
      <w:r>
        <w:t xml:space="preserve">   Hip Hop    </w:t>
      </w:r>
      <w:r>
        <w:t xml:space="preserve">   Home Away From Home    </w:t>
      </w:r>
      <w:r>
        <w:t xml:space="preserve">   Jazz    </w:t>
      </w:r>
      <w:r>
        <w:t xml:space="preserve">   Love Of Dance    </w:t>
      </w:r>
      <w:r>
        <w:t xml:space="preserve">   Lyrical    </w:t>
      </w:r>
      <w:r>
        <w:t xml:space="preserve">   Maxi Jazz    </w:t>
      </w:r>
      <w:r>
        <w:t xml:space="preserve">   Photos    </w:t>
      </w:r>
      <w:r>
        <w:t xml:space="preserve">   Rehearsals    </w:t>
      </w:r>
      <w:r>
        <w:t xml:space="preserve">   Tap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Maxi-Jazz Find-a-Word</dc:title>
  <dcterms:created xsi:type="dcterms:W3CDTF">2021-10-11T12:01:34Z</dcterms:created>
  <dcterms:modified xsi:type="dcterms:W3CDTF">2021-10-11T12:01:34Z</dcterms:modified>
</cp:coreProperties>
</file>