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Maxillary Canines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permanent dentition the canine has a longer distal cusp slope, but in the primary dentition the distal cusp is ________ relative to the mesial cusp.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maxillary canines are present in the entire permanent dentition?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tooth number for the permanent maxillary right canine? (Universal Numbering System)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canine is distal to what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canine has the _________ root in the maxillary arch.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canine is mesial to what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tooth number for the permanent maxillary left canine? (Universal Numbering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canine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canine functions to peirce and ________ food during mastication.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the permanent maxillary canines erupt? (_____ to 12 years)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Maxillary Canines</dc:title>
  <dcterms:created xsi:type="dcterms:W3CDTF">2021-10-11T12:00:43Z</dcterms:created>
  <dcterms:modified xsi:type="dcterms:W3CDTF">2021-10-11T12:00:43Z</dcterms:modified>
</cp:coreProperties>
</file>