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Maxillary &amp; Mandibular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Mandibular  nerve branch is a sensory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mental nerve branch provide ssensation to the lips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nerve is the Maxillary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opening does the Mandibular nerve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nerve is both afferent and efferent?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Lingual branch  is part of the ______________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zygomatic branch is part of the __________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Pterygopalatine and the Zygomatic branches are part of what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Mandibular nerve branches into three sections: the Lingual, the Inferior alveloar, and the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opening does the Maxillary nerve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Mandibular nerve branch travels through the mandibular canal?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branches are there in the Maxillary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Greater Palatine, Lesser Palatine, and Nasopalatine  branches are all part of what Maxillary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Mandibular nerve has both anterior and ___________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nerve innervates the mandibular anterior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MSA and the ASA are part of which Maxillary nerve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masseter, temporal, and lateral pterygoid muscles are all innervated by what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Maxillary molars are innervated by which Maxillary nerve branch?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nerve is the Largest division of the Trigeminal Nerve?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Maxillary &amp; Mandibular Nerves</dc:title>
  <dcterms:created xsi:type="dcterms:W3CDTF">2021-10-11T12:00:23Z</dcterms:created>
  <dcterms:modified xsi:type="dcterms:W3CDTF">2021-10-11T12:00:23Z</dcterms:modified>
</cp:coreProperties>
</file>