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Maxim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Facilities    </w:t>
      </w:r>
      <w:r>
        <w:t xml:space="preserve">   Wellness    </w:t>
      </w:r>
      <w:r>
        <w:t xml:space="preserve">   Schools    </w:t>
      </w:r>
      <w:r>
        <w:t xml:space="preserve">   Referrals    </w:t>
      </w:r>
      <w:r>
        <w:t xml:space="preserve">   Caregivers    </w:t>
      </w:r>
      <w:r>
        <w:t xml:space="preserve">   Sean    </w:t>
      </w:r>
      <w:r>
        <w:t xml:space="preserve">   AJ    </w:t>
      </w:r>
      <w:r>
        <w:t xml:space="preserve">   Aids    </w:t>
      </w:r>
      <w:r>
        <w:t xml:space="preserve">   Nurses    </w:t>
      </w:r>
      <w:r>
        <w:t xml:space="preserve">   Family    </w:t>
      </w:r>
      <w:r>
        <w:t xml:space="preserve">   Kimberli    </w:t>
      </w:r>
      <w:r>
        <w:t xml:space="preserve">   April    </w:t>
      </w:r>
      <w:r>
        <w:t xml:space="preserve">   Beth    </w:t>
      </w:r>
      <w:r>
        <w:t xml:space="preserve">   Nicole    </w:t>
      </w:r>
      <w:r>
        <w:t xml:space="preserve">   Amber    </w:t>
      </w:r>
      <w:r>
        <w:t xml:space="preserve">   Maxim    </w:t>
      </w:r>
      <w:r>
        <w:t xml:space="preserve">   Homecare    </w:t>
      </w:r>
      <w:r>
        <w:t xml:space="preserve">   Staffing    </w:t>
      </w:r>
      <w:r>
        <w:t xml:space="preserve">   Trenton    </w:t>
      </w:r>
      <w:r>
        <w:t xml:space="preserve">   Luke    </w:t>
      </w:r>
      <w:r>
        <w:t xml:space="preserve">   Terrianna    </w:t>
      </w:r>
      <w:r>
        <w:t xml:space="preserve">   Kate    </w:t>
      </w:r>
      <w:r>
        <w:t xml:space="preserve">   Katie    </w:t>
      </w:r>
      <w:r>
        <w:t xml:space="preserve">   Shannon    </w:t>
      </w:r>
      <w:r>
        <w:t xml:space="preserve">   Hippa    </w:t>
      </w:r>
      <w:r>
        <w:t xml:space="preserve">   Mark    </w:t>
      </w:r>
      <w:r>
        <w:t xml:space="preserve">   Griffin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Maxim </dc:title>
  <dcterms:created xsi:type="dcterms:W3CDTF">2021-10-11T12:01:40Z</dcterms:created>
  <dcterms:modified xsi:type="dcterms:W3CDTF">2021-10-11T12:01:40Z</dcterms:modified>
</cp:coreProperties>
</file>