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Maximum 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Ari    </w:t>
      </w:r>
      <w:r>
        <w:t xml:space="preserve">   BATCHELDER    </w:t>
      </w:r>
      <w:r>
        <w:t xml:space="preserve">   Book    </w:t>
      </w:r>
      <w:r>
        <w:t xml:space="preserve">   Fang    </w:t>
      </w:r>
      <w:r>
        <w:t xml:space="preserve">   Flock    </w:t>
      </w:r>
      <w:r>
        <w:t xml:space="preserve">   Gasman    </w:t>
      </w:r>
      <w:r>
        <w:t xml:space="preserve">   Iggy    </w:t>
      </w:r>
      <w:r>
        <w:t xml:space="preserve">   Jeb    </w:t>
      </w:r>
      <w:r>
        <w:t xml:space="preserve">   Maximum ride    </w:t>
      </w:r>
      <w:r>
        <w:t xml:space="preserve">   Nudge    </w:t>
      </w:r>
      <w:r>
        <w:t xml:space="preserve">   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Maximum Ride</dc:title>
  <dcterms:created xsi:type="dcterms:W3CDTF">2021-10-11T12:00:16Z</dcterms:created>
  <dcterms:modified xsi:type="dcterms:W3CDTF">2021-10-11T12:00:16Z</dcterms:modified>
</cp:coreProperties>
</file>