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Maximum Ride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grow, evolve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biggest, largest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 from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harass, pester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impinging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organization, establishment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aged between 13 and 19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Ride 2 </dc:title>
  <dcterms:created xsi:type="dcterms:W3CDTF">2021-10-11T12:02:03Z</dcterms:created>
  <dcterms:modified xsi:type="dcterms:W3CDTF">2021-10-11T12:02:03Z</dcterms:modified>
</cp:coreProperties>
</file>