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Maximum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Nudge's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special talent does Angel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School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Gasman?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half-human, half-wolves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flock call the scientists who work at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flock's father-like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member of the flock is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flock go after they save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Jeb's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</dc:title>
  <dcterms:created xsi:type="dcterms:W3CDTF">2021-10-11T12:00:32Z</dcterms:created>
  <dcterms:modified xsi:type="dcterms:W3CDTF">2021-10-11T12:00:32Z</dcterms:modified>
</cp:coreProperties>
</file>