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Maximum Ride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cheerful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stretch or to lengthen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intrude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with multiple species DNA (and usually has human DNA in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kill or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completely fascinated by what one is seeing 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conscious thought; by natural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in self-assurance, courage, or bravery; easily alarmed; timorous;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open or stretch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crazed or violent, especially at the result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expressing bitterness or indignation at having been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the mouth) wide open, especially with surprise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denoting an organism, cell or genetic material formed by recombination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derogatory in a nasty, insinuating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abruptly concise; curt; brusque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similar to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dog of no definable type or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reluctant to give details, especially about something regarded as sensitive</w:t>
            </w:r>
          </w:p>
        </w:tc>
      </w:tr>
    </w:tbl>
    <w:p>
      <w:pPr>
        <w:pStyle w:val="WordBankMedium"/>
      </w:pPr>
      <w:r>
        <w:t xml:space="preserve">   tersely    </w:t>
      </w:r>
      <w:r>
        <w:t xml:space="preserve">   postal    </w:t>
      </w:r>
      <w:r>
        <w:t xml:space="preserve">   wistful    </w:t>
      </w:r>
      <w:r>
        <w:t xml:space="preserve">   miffed    </w:t>
      </w:r>
      <w:r>
        <w:t xml:space="preserve">   rapt    </w:t>
      </w:r>
      <w:r>
        <w:t xml:space="preserve">   agape    </w:t>
      </w:r>
      <w:r>
        <w:t xml:space="preserve">   unfurled    </w:t>
      </w:r>
      <w:r>
        <w:t xml:space="preserve">   elongated    </w:t>
      </w:r>
      <w:r>
        <w:t xml:space="preserve">   mongrel    </w:t>
      </w:r>
      <w:r>
        <w:t xml:space="preserve">   Avian    </w:t>
      </w:r>
      <w:r>
        <w:t xml:space="preserve">   hybrid    </w:t>
      </w:r>
      <w:r>
        <w:t xml:space="preserve">   timidly    </w:t>
      </w:r>
      <w:r>
        <w:t xml:space="preserve">   invaded    </w:t>
      </w:r>
      <w:r>
        <w:t xml:space="preserve">   resentful    </w:t>
      </w:r>
      <w:r>
        <w:t xml:space="preserve">   chipper    </w:t>
      </w:r>
      <w:r>
        <w:t xml:space="preserve">   instinctively    </w:t>
      </w:r>
      <w:r>
        <w:t xml:space="preserve">   snidely    </w:t>
      </w:r>
      <w:r>
        <w:t xml:space="preserve">   coy    </w:t>
      </w:r>
      <w:r>
        <w:t xml:space="preserve">   recombinant    </w:t>
      </w:r>
      <w:r>
        <w:t xml:space="preserve">   terminating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 Vocabulary</dc:title>
  <dcterms:created xsi:type="dcterms:W3CDTF">2021-10-11T12:02:02Z</dcterms:created>
  <dcterms:modified xsi:type="dcterms:W3CDTF">2021-10-11T12:02:02Z</dcterms:modified>
</cp:coreProperties>
</file>