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Maximum Ride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slight, gradual, or subtle.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resulting from new combinations of genetic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persuade by flattery or promises; wheedle; coax.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relating to birds.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Tightly drawn; tense.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suppress, bring an end to, extinguish.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search or examination made in a particular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Proceeding from or revealing generosity or nobility of the mind or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appease or pacify, especially by conciliatory gestures.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or strident.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 Vocabulary</dc:title>
  <dcterms:created xsi:type="dcterms:W3CDTF">2021-10-11T12:01:34Z</dcterms:created>
  <dcterms:modified xsi:type="dcterms:W3CDTF">2021-10-11T12:01:34Z</dcterms:modified>
</cp:coreProperties>
</file>