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Maximum Ride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Max's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Max's evil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killed Max and Fang?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Ella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people doing experiments on the mutants?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blind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group max 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Max called after the experimentation's?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flock's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Max say when she saw the Mega-tsunami?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chased down the flock?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Max's first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H8E?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member of the flock disappeared?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 crossword</dc:title>
  <dcterms:created xsi:type="dcterms:W3CDTF">2021-10-11T12:01:29Z</dcterms:created>
  <dcterms:modified xsi:type="dcterms:W3CDTF">2021-10-11T12:01:29Z</dcterms:modified>
</cp:coreProperties>
</file>