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Maxi's Secrets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Maxi's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Timminy's best friend (not Maxi)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Abby wants MIRA to approve her for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Timminy spend most of his time (not by choice)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Rory like to ride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Maxi's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little dweeb's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Abbys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beast of the east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Abby find trust for Timminy</w:t>
            </w:r>
          </w:p>
        </w:tc>
      </w:tr>
    </w:tbl>
    <w:p>
      <w:pPr>
        <w:pStyle w:val="WordBankMedium"/>
      </w:pPr>
      <w:r>
        <w:t xml:space="preserve">   Great Pyrenees    </w:t>
      </w:r>
      <w:r>
        <w:t xml:space="preserve">   Lockers    </w:t>
      </w:r>
      <w:r>
        <w:t xml:space="preserve">   Abby    </w:t>
      </w:r>
      <w:r>
        <w:t xml:space="preserve">   Timminy    </w:t>
      </w:r>
      <w:r>
        <w:t xml:space="preserve">   guide dog    </w:t>
      </w:r>
      <w:r>
        <w:t xml:space="preserve">   Woods    </w:t>
      </w:r>
      <w:r>
        <w:t xml:space="preserve">   deaf    </w:t>
      </w:r>
      <w:r>
        <w:t xml:space="preserve">   blindness    </w:t>
      </w:r>
      <w:r>
        <w:t xml:space="preserve">   Rory    </w:t>
      </w:r>
      <w:r>
        <w:t xml:space="preserve">   Maxi    </w:t>
      </w:r>
      <w:r>
        <w:t xml:space="preserve">   Snowmobile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Maxi's Secrets Crossword Puzzle</dc:title>
  <dcterms:created xsi:type="dcterms:W3CDTF">2021-10-11T12:01:43Z</dcterms:created>
  <dcterms:modified xsi:type="dcterms:W3CDTF">2021-10-11T12:01:43Z</dcterms:modified>
</cp:coreProperties>
</file>