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Maxmimum Ride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WINGS    </w:t>
      </w:r>
      <w:r>
        <w:t xml:space="preserve">   TEST SUBJECTS    </w:t>
      </w:r>
      <w:r>
        <w:t xml:space="preserve">   MAXIMUM RIDE    </w:t>
      </w:r>
      <w:r>
        <w:t xml:space="preserve">   MAX    </w:t>
      </w:r>
      <w:r>
        <w:t xml:space="preserve">   KIDNAPPING    </w:t>
      </w:r>
      <w:r>
        <w:t xml:space="preserve">   IGGY    </w:t>
      </w:r>
      <w:r>
        <w:t xml:space="preserve">   HELICOPTER    </w:t>
      </w:r>
      <w:r>
        <w:t xml:space="preserve">   HAWKS    </w:t>
      </w:r>
      <w:r>
        <w:t xml:space="preserve">   GAZZY    </w:t>
      </w:r>
      <w:r>
        <w:t xml:space="preserve">   GASMAN    </w:t>
      </w:r>
      <w:r>
        <w:t xml:space="preserve">   FLIGHT    </w:t>
      </w:r>
      <w:r>
        <w:t xml:space="preserve">   FANG    </w:t>
      </w:r>
      <w:r>
        <w:t xml:space="preserve">   EXPERIMENTS    </w:t>
      </w:r>
      <w:r>
        <w:t xml:space="preserve">   ERASER    </w:t>
      </w:r>
      <w:r>
        <w:t xml:space="preserve">   CROSS COUNTRY    </w:t>
      </w:r>
      <w:r>
        <w:t xml:space="preserve">   AWAY FROM HOME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Maxmimum Ride Wordsearch</dc:title>
  <dcterms:created xsi:type="dcterms:W3CDTF">2021-10-11T12:01:04Z</dcterms:created>
  <dcterms:modified xsi:type="dcterms:W3CDTF">2021-10-11T12:01:04Z</dcterms:modified>
</cp:coreProperties>
</file>