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Max's May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yourmom    </w:t>
      </w:r>
      <w:r>
        <w:t xml:space="preserve">   sleep    </w:t>
      </w:r>
      <w:r>
        <w:t xml:space="preserve">   summer    </w:t>
      </w:r>
      <w:r>
        <w:t xml:space="preserve">   stewardship    </w:t>
      </w:r>
      <w:r>
        <w:t xml:space="preserve">   flexible    </w:t>
      </w:r>
      <w:r>
        <w:t xml:space="preserve">   artist    </w:t>
      </w:r>
      <w:r>
        <w:t xml:space="preserve">   creative    </w:t>
      </w:r>
      <w:r>
        <w:t xml:space="preserve">   resiliant    </w:t>
      </w:r>
      <w:r>
        <w:t xml:space="preserve">   talented    </w:t>
      </w:r>
      <w:r>
        <w:t xml:space="preserve">   character    </w:t>
      </w:r>
      <w:r>
        <w:t xml:space="preserve">   leader    </w:t>
      </w:r>
      <w:r>
        <w:t xml:space="preserve">   dummit    </w:t>
      </w:r>
      <w:r>
        <w:t xml:space="preserve">   challenge    </w:t>
      </w:r>
      <w:r>
        <w:t xml:space="preserve">   friendships    </w:t>
      </w:r>
      <w:r>
        <w:t xml:space="preserve">   compassionate    </w:t>
      </w:r>
      <w:r>
        <w:t xml:space="preserve">   kind    </w:t>
      </w:r>
      <w:r>
        <w:t xml:space="preserve">   journey    </w:t>
      </w:r>
      <w:r>
        <w:t xml:space="preserve">   adventurous    </w:t>
      </w:r>
      <w:r>
        <w:t xml:space="preserve">   empathy    </w:t>
      </w:r>
      <w:r>
        <w:t xml:space="preserve">   laughter    </w:t>
      </w:r>
      <w:r>
        <w:t xml:space="preserve">   fart    </w:t>
      </w:r>
      <w:r>
        <w:t xml:space="preserve">   proud    </w:t>
      </w:r>
      <w:r>
        <w:t xml:space="preserve">   solo    </w:t>
      </w:r>
      <w:r>
        <w:t xml:space="preserve">   curiosity    </w:t>
      </w:r>
      <w:r>
        <w:t xml:space="preserve">   Stefan    </w:t>
      </w:r>
      <w:r>
        <w:t xml:space="preserve">   camping    </w:t>
      </w:r>
      <w:r>
        <w:t xml:space="preserve">   desert    </w:t>
      </w:r>
      <w:r>
        <w:t xml:space="preserve">   grit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Max's May Term</dc:title>
  <dcterms:created xsi:type="dcterms:W3CDTF">2021-10-11T12:01:31Z</dcterms:created>
  <dcterms:modified xsi:type="dcterms:W3CDTF">2021-10-11T12:01:31Z</dcterms:modified>
</cp:coreProperties>
</file>