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GENTLE    </w:t>
      </w:r>
      <w:r>
        <w:t xml:space="preserve">   FAMILY    </w:t>
      </w:r>
      <w:r>
        <w:t xml:space="preserve">   LOVE    </w:t>
      </w:r>
      <w:r>
        <w:t xml:space="preserve">   HOME    </w:t>
      </w:r>
      <w:r>
        <w:t xml:space="preserve">   CHIHUAHUA    </w:t>
      </w:r>
      <w:r>
        <w:t xml:space="preserve">   YORKIE    </w:t>
      </w:r>
      <w:r>
        <w:t xml:space="preserve">   SMALL    </w:t>
      </w:r>
      <w:r>
        <w:t xml:space="preserve">   PURPOSE    </w:t>
      </w:r>
      <w:r>
        <w:t xml:space="preserve">   DOGS    </w:t>
      </w:r>
      <w:r>
        <w:t xml:space="preserve">   SNEAKERS    </w:t>
      </w:r>
      <w:r>
        <w:t xml:space="preserve">   NEW YORK CITY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Max's Story</dc:title>
  <dcterms:created xsi:type="dcterms:W3CDTF">2021-10-11T12:01:37Z</dcterms:created>
  <dcterms:modified xsi:type="dcterms:W3CDTF">2021-10-11T12:01:37Z</dcterms:modified>
</cp:coreProperties>
</file>