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Max’s city kibbles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Big city    </w:t>
      </w:r>
      <w:r>
        <w:t xml:space="preserve">   Apartment    </w:t>
      </w:r>
      <w:r>
        <w:t xml:space="preserve">   Baxter    </w:t>
      </w:r>
      <w:r>
        <w:t xml:space="preserve">   Cat    </w:t>
      </w:r>
      <w:r>
        <w:t xml:space="preserve">   Sneekers    </w:t>
      </w:r>
      <w:r>
        <w:t xml:space="preserve">   Kibbles    </w:t>
      </w:r>
      <w:r>
        <w:t xml:space="preserve">   Art    </w:t>
      </w:r>
      <w:r>
        <w:t xml:space="preserve">   Julia    </w:t>
      </w:r>
      <w:r>
        <w:t xml:space="preserve">   Clever    </w:t>
      </w:r>
      <w:r>
        <w:t xml:space="preserve">   Cute    </w:t>
      </w:r>
      <w:r>
        <w:t xml:space="preserve">   Lovable    </w:t>
      </w:r>
      <w:r>
        <w:t xml:space="preserve">   Smart    </w:t>
      </w:r>
      <w:r>
        <w:t xml:space="preserve">   Loyal    </w:t>
      </w:r>
      <w:r>
        <w:t xml:space="preserve">   Large    </w:t>
      </w:r>
      <w:r>
        <w:t xml:space="preserve">   Small    </w:t>
      </w:r>
      <w:r>
        <w:t xml:space="preserve">   Aggressive    </w:t>
      </w:r>
      <w:r>
        <w:t xml:space="preserve">   NYC    </w:t>
      </w:r>
      <w:r>
        <w:t xml:space="preserve">   City    </w:t>
      </w:r>
      <w:r>
        <w:t xml:space="preserve">   Cj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Max’s city kibbles</dc:title>
  <dcterms:created xsi:type="dcterms:W3CDTF">2021-10-11T12:01:54Z</dcterms:created>
  <dcterms:modified xsi:type="dcterms:W3CDTF">2021-10-11T12:01:54Z</dcterms:modified>
</cp:coreProperties>
</file>