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Max's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shape with 8 sides and 8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4 sided figure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figure with four straight sides and four right angles, especially one with unequal adjacent sides, in contrast to a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6 straight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opposite sides that are equal in length and parallel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with 4 straight sides of equal length but with often no right angles.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when you multiply two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boundary of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4 straight equal sides and 4 right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surface within a given boundary measured in square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Max's crossword puzzle</dc:title>
  <dcterms:created xsi:type="dcterms:W3CDTF">2021-10-11T12:01:28Z</dcterms:created>
  <dcterms:modified xsi:type="dcterms:W3CDTF">2021-10-11T12:01:28Z</dcterms:modified>
</cp:coreProperties>
</file>