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Max’s word 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Xbox    </w:t>
      </w:r>
      <w:r>
        <w:t xml:space="preserve">   Socks    </w:t>
      </w:r>
      <w:r>
        <w:t xml:space="preserve">   Trousers    </w:t>
      </w:r>
      <w:r>
        <w:t xml:space="preserve">   T-shirt    </w:t>
      </w:r>
      <w:r>
        <w:t xml:space="preserve">   Jumper    </w:t>
      </w:r>
      <w:r>
        <w:t xml:space="preserve">   Cat    </w:t>
      </w:r>
      <w:r>
        <w:t xml:space="preserve">   Wardrobe    </w:t>
      </w:r>
      <w:r>
        <w:t xml:space="preserve">   Desk    </w:t>
      </w:r>
      <w:r>
        <w:t xml:space="preserve">   Tv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Max’s word  search </dc:title>
  <dcterms:created xsi:type="dcterms:W3CDTF">2021-10-11T12:01:45Z</dcterms:created>
  <dcterms:modified xsi:type="dcterms:W3CDTF">2021-10-11T12:01:45Z</dcterms:modified>
</cp:coreProperties>
</file>