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May/June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exciting part of a story OR  the turning point of a story (where a  character must begin to resolve the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or force working against the 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impact or persuade someone to do 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faced by the protagonist; drama  between 2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ending of the story where the outcome is  revealed; where the new normal is 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of a story where the characters  and setting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into something new or different;  change in form, appearance,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purpose; objective; or aim; an anticipated  outcome that guides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sequence of events in a story  (storyline)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May/June</dc:title>
  <dcterms:created xsi:type="dcterms:W3CDTF">2021-10-11T12:00:46Z</dcterms:created>
  <dcterms:modified xsi:type="dcterms:W3CDTF">2021-10-11T12:00:46Z</dcterms:modified>
</cp:coreProperties>
</file>