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MayMania</w:t>
      </w:r>
    </w:p>
    <w:p>
      <w:pPr>
        <w:pStyle w:val="Questions"/>
      </w:pPr>
      <w:r>
        <w:t xml:space="preserve">1. EPITCELVURROE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SMMIPOEAERTHA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YAVMSOSVOOTAS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TIENIPLHOHRISAS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OMGAEYRPL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ALRSYTRTOAPH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ECRFRATU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AIOHALCMNRDAOC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EDRLHSUO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MIRTEENEDBD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NLUDEO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LESIMBOM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SITTEITRLAIN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RFSOIBIS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CLNEHROBOI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AMRCNICOA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CHDNCSEEIE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MNASIOTSOSA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RTOYICYSOEHEAVRTOM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SLOHCOCYTTEEMCY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MayMania</dc:title>
  <dcterms:created xsi:type="dcterms:W3CDTF">2021-10-11T12:02:19Z</dcterms:created>
  <dcterms:modified xsi:type="dcterms:W3CDTF">2021-10-11T12:02:19Z</dcterms:modified>
</cp:coreProperties>
</file>