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..... tell you how it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semantic field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cold,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.....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passed away with .......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..... imagery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you ..... it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poem gives a sense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did but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 were not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..... its 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blades of tender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ah, ...... May!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lines?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2021-10-11T12:01:38Z</dcterms:created>
  <dcterms:modified xsi:type="dcterms:W3CDTF">2021-10-11T12:01:38Z</dcterms:modified>
</cp:coreProperties>
</file>