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13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selfless    </w:t>
      </w:r>
      <w:r>
        <w:t xml:space="preserve">   graceful    </w:t>
      </w:r>
      <w:r>
        <w:t xml:space="preserve">   thoughtless    </w:t>
      </w:r>
      <w:r>
        <w:t xml:space="preserve">   wonderful    </w:t>
      </w:r>
      <w:r>
        <w:t xml:space="preserve">   homeless    </w:t>
      </w:r>
      <w:r>
        <w:t xml:space="preserve">   thankful    </w:t>
      </w:r>
      <w:r>
        <w:t xml:space="preserve">   plumpest    </w:t>
      </w:r>
      <w:r>
        <w:t xml:space="preserve">   longest    </w:t>
      </w:r>
      <w:r>
        <w:t xml:space="preserve">   boldest    </w:t>
      </w:r>
      <w:r>
        <w:t xml:space="preserve">   teacher    </w:t>
      </w:r>
      <w:r>
        <w:t xml:space="preserve">   kinder    </w:t>
      </w:r>
      <w:r>
        <w:t xml:space="preserve">   smaller    </w:t>
      </w:r>
      <w:r>
        <w:t xml:space="preserve">   drifter    </w:t>
      </w:r>
      <w:r>
        <w:t xml:space="preserve">   pepperless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13 week</dc:title>
  <dcterms:created xsi:type="dcterms:W3CDTF">2021-10-11T12:01:56Z</dcterms:created>
  <dcterms:modified xsi:type="dcterms:W3CDTF">2021-10-11T12:01:56Z</dcterms:modified>
</cp:coreProperties>
</file>