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13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wrinkled    </w:t>
      </w:r>
      <w:r>
        <w:t xml:space="preserve">   down    </w:t>
      </w:r>
      <w:r>
        <w:t xml:space="preserve">   lumpy    </w:t>
      </w:r>
      <w:r>
        <w:t xml:space="preserve">   scent    </w:t>
      </w:r>
      <w:r>
        <w:t xml:space="preserve">   thunder    </w:t>
      </w:r>
      <w:r>
        <w:t xml:space="preserve">   lightning    </w:t>
      </w:r>
      <w:r>
        <w:t xml:space="preserve">   destroy    </w:t>
      </w:r>
      <w:r>
        <w:t xml:space="preserve">   garden    </w:t>
      </w:r>
      <w:r>
        <w:t xml:space="preserve">   vegetables    </w:t>
      </w:r>
      <w:r>
        <w:t xml:space="preserve">   puddle    </w:t>
      </w:r>
      <w:r>
        <w:t xml:space="preserve">   prickly    </w:t>
      </w:r>
      <w:r>
        <w:t xml:space="preserve">   violent    </w:t>
      </w:r>
      <w:r>
        <w:t xml:space="preserve">   around    </w:t>
      </w:r>
      <w:r>
        <w:t xml:space="preserve">   Storms    </w:t>
      </w:r>
      <w:r>
        <w:t xml:space="preserve">   Threw    </w:t>
      </w:r>
      <w:r>
        <w:t xml:space="preserve">   House    </w:t>
      </w:r>
      <w:r>
        <w:t xml:space="preserve">   Flowers    </w:t>
      </w:r>
      <w:r>
        <w:t xml:space="preserve">   Chew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13 words</dc:title>
  <dcterms:created xsi:type="dcterms:W3CDTF">2021-10-11T12:01:51Z</dcterms:created>
  <dcterms:modified xsi:type="dcterms:W3CDTF">2021-10-11T12:01:51Z</dcterms:modified>
</cp:coreProperties>
</file>