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you cool in 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Birthstone for those born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Remembrance of American soldiers  - __________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Ceremony for completing high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treat for hot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Independence day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of respite, often with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to celebrate Moms everywhere - 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life gives you lemons, make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Amelia _________ flew across the Atlantic on May 20, 1923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terms:created xsi:type="dcterms:W3CDTF">2021-10-11T12:01:41Z</dcterms:created>
  <dcterms:modified xsi:type="dcterms:W3CDTF">2021-10-11T12:01:41Z</dcterms:modified>
</cp:coreProperties>
</file>