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ways to access employee engagement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service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new leave team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conference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hroc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employee who is a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Jennifer Redmond is leaving HROC for a ________ in Greenville, 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Melicka McFiney is got her ____ at Regent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Jennifer Stitzer's daughters made it to nationals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Atkinson is moving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HROC's former 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enwisen will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names of employee who left April 26th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2021-10-11T12:01:46Z</dcterms:created>
  <dcterms:modified xsi:type="dcterms:W3CDTF">2021-10-11T12:01:46Z</dcterms:modified>
</cp:coreProperties>
</file>