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birds    </w:t>
      </w:r>
      <w:r>
        <w:t xml:space="preserve">   Burhans    </w:t>
      </w:r>
      <w:r>
        <w:t xml:space="preserve">   butterflies    </w:t>
      </w:r>
      <w:r>
        <w:t xml:space="preserve">   Byrd    </w:t>
      </w:r>
      <w:r>
        <w:t xml:space="preserve">   flowers    </w:t>
      </w:r>
      <w:r>
        <w:t xml:space="preserve">   garden    </w:t>
      </w:r>
      <w:r>
        <w:t xml:space="preserve">   grass    </w:t>
      </w:r>
      <w:r>
        <w:t xml:space="preserve">   Grison    </w:t>
      </w:r>
      <w:r>
        <w:t xml:space="preserve">   insect    </w:t>
      </w:r>
      <w:r>
        <w:t xml:space="preserve">   Mace    </w:t>
      </w:r>
      <w:r>
        <w:t xml:space="preserve">   May    </w:t>
      </w:r>
      <w:r>
        <w:t xml:space="preserve">   pollen    </w:t>
      </w:r>
      <w:r>
        <w:t xml:space="preserve">   rain    </w:t>
      </w:r>
      <w:r>
        <w:t xml:space="preserve">   rainbow    </w:t>
      </w:r>
      <w:r>
        <w:t xml:space="preserve">   Schlageter    </w:t>
      </w:r>
      <w:r>
        <w:t xml:space="preserve">   Scott    </w:t>
      </w:r>
      <w:r>
        <w:t xml:space="preserve">   showers    </w:t>
      </w:r>
      <w:r>
        <w:t xml:space="preserve">   spring    </w:t>
      </w:r>
      <w:r>
        <w:t xml:space="preserve">   Taylor    </w:t>
      </w:r>
      <w:r>
        <w:t xml:space="preserve">   Wisnoski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</dc:title>
  <dcterms:created xsi:type="dcterms:W3CDTF">2021-10-11T12:01:48Z</dcterms:created>
  <dcterms:modified xsi:type="dcterms:W3CDTF">2021-10-11T12:01:48Z</dcterms:modified>
</cp:coreProperties>
</file>