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14th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makes three promises in Psalm 32:8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makes three promises in Psalm 32:8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Psalm 51:1-2 what is David pleading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makes three promises in Psalm 32:8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86 What is David thanking God for because he delivered David’s soul.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key reason David conquered Jerusalem and established it as the capital of both political and religious life of Israel was because it did not previously belong to a specific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previously occupied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122 Is about David's  ____ of going to the house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86 David is counting on God’s readiness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David’s crime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14th</dc:title>
  <dcterms:created xsi:type="dcterms:W3CDTF">2021-10-11T12:02:20Z</dcterms:created>
  <dcterms:modified xsi:type="dcterms:W3CDTF">2021-10-11T12:02:20Z</dcterms:modified>
</cp:coreProperties>
</file>