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2018  Chronic Fatigue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BLURRED VISION    </w:t>
      </w:r>
      <w:r>
        <w:t xml:space="preserve">   BUMP    </w:t>
      </w:r>
      <w:r>
        <w:t xml:space="preserve">   CFS    </w:t>
      </w:r>
      <w:r>
        <w:t xml:space="preserve">   CHRONIC PAIN    </w:t>
      </w:r>
      <w:r>
        <w:t xml:space="preserve">   COGNITIVE FUNCTION    </w:t>
      </w:r>
      <w:r>
        <w:t xml:space="preserve">   DEBILITATING    </w:t>
      </w:r>
      <w:r>
        <w:t xml:space="preserve">   DIET    </w:t>
      </w:r>
      <w:r>
        <w:t xml:space="preserve">   DIRECTION    </w:t>
      </w:r>
      <w:r>
        <w:t xml:space="preserve">   DISORIENTATION    </w:t>
      </w:r>
      <w:r>
        <w:t xml:space="preserve">   DISRUPTIVE    </w:t>
      </w:r>
      <w:r>
        <w:t xml:space="preserve">   DIZZINESS    </w:t>
      </w:r>
      <w:r>
        <w:t xml:space="preserve">   ERRATIC SLEEP    </w:t>
      </w:r>
      <w:r>
        <w:t xml:space="preserve">   EXPRESSION    </w:t>
      </w:r>
      <w:r>
        <w:t xml:space="preserve">   FALL    </w:t>
      </w:r>
      <w:r>
        <w:t xml:space="preserve">   FOGGY THOUGHTS    </w:t>
      </w:r>
      <w:r>
        <w:t xml:space="preserve">   GROGGY    </w:t>
      </w:r>
      <w:r>
        <w:t xml:space="preserve">   GUT    </w:t>
      </w:r>
      <w:r>
        <w:t xml:space="preserve">   INTERMITTENT PAIN    </w:t>
      </w:r>
      <w:r>
        <w:t xml:space="preserve">   IRRITATED    </w:t>
      </w:r>
      <w:r>
        <w:t xml:space="preserve">   JOINT PAIN    </w:t>
      </w:r>
      <w:r>
        <w:t xml:space="preserve">   LYMPH NODES    </w:t>
      </w:r>
      <w:r>
        <w:t xml:space="preserve">   MUSCLE PAIN    </w:t>
      </w:r>
      <w:r>
        <w:t xml:space="preserve">   NAUSEA    </w:t>
      </w:r>
      <w:r>
        <w:t xml:space="preserve">   POST-EXERTIONAL MALAISE    </w:t>
      </w:r>
      <w:r>
        <w:t xml:space="preserve">   QUALITY OF LIFE    </w:t>
      </w:r>
      <w:r>
        <w:t xml:space="preserve">   RASH    </w:t>
      </w:r>
      <w:r>
        <w:t xml:space="preserve">   REDUCE    </w:t>
      </w:r>
      <w:r>
        <w:t xml:space="preserve">   REVERSAL    </w:t>
      </w:r>
      <w:r>
        <w:t xml:space="preserve">   SHORT-TERM MEMORY    </w:t>
      </w:r>
      <w:r>
        <w:t xml:space="preserve">   SORE THROAT    </w:t>
      </w:r>
      <w:r>
        <w:t xml:space="preserve">   STABILITY    </w:t>
      </w:r>
      <w:r>
        <w:t xml:space="preserve">   STIMULI    </w:t>
      </w:r>
      <w:r>
        <w:t xml:space="preserve">   SWOLLEN GLANDS    </w:t>
      </w:r>
      <w:r>
        <w:t xml:space="preserve">   TINNITUS    </w:t>
      </w:r>
      <w:r>
        <w:t xml:space="preserve">   TIRED    </w:t>
      </w:r>
      <w:r>
        <w:t xml:space="preserve">   VERTIGO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2018  Chronic Fatigue Syndrome</dc:title>
  <dcterms:created xsi:type="dcterms:W3CDTF">2021-10-11T12:01:33Z</dcterms:created>
  <dcterms:modified xsi:type="dcterms:W3CDTF">2021-10-11T12:01:33Z</dcterms:modified>
</cp:coreProperties>
</file>