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APPLIQUE    </w:t>
      </w:r>
      <w:r>
        <w:t xml:space="preserve">   BASTING    </w:t>
      </w:r>
      <w:r>
        <w:t xml:space="preserve">   BIAS    </w:t>
      </w:r>
      <w:r>
        <w:t xml:space="preserve">   BLANKET STITCH    </w:t>
      </w:r>
      <w:r>
        <w:t xml:space="preserve">   DARNING    </w:t>
      </w:r>
      <w:r>
        <w:t xml:space="preserve">   FREE MOTION    </w:t>
      </w:r>
      <w:r>
        <w:t xml:space="preserve">   JELLY ROLL    </w:t>
      </w:r>
      <w:r>
        <w:t xml:space="preserve">   KNITTING    </w:t>
      </w:r>
      <w:r>
        <w:t xml:space="preserve">   LAYER CAKE    </w:t>
      </w:r>
      <w:r>
        <w:t xml:space="preserve">   NEEDLEWORK    </w:t>
      </w:r>
      <w:r>
        <w:t xml:space="preserve">   PIECING    </w:t>
      </w:r>
      <w:r>
        <w:t xml:space="preserve">   PRECUT    </w:t>
      </w:r>
      <w:r>
        <w:t xml:space="preserve">   QUILT SANDWICH    </w:t>
      </w:r>
      <w:r>
        <w:t xml:space="preserve">   SEAM ALLOWANCE    </w:t>
      </w:r>
      <w:r>
        <w:t xml:space="preserve">   UNFINISHED OBJECT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2018</dc:title>
  <dcterms:created xsi:type="dcterms:W3CDTF">2021-10-11T12:01:31Z</dcterms:created>
  <dcterms:modified xsi:type="dcterms:W3CDTF">2021-10-11T12:01:31Z</dcterms:modified>
</cp:coreProperties>
</file>