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2019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Freedom from War or hostility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May's busiest card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tomb of the blank is located in Arlington National 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morning moisture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part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holiday for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rolled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Monday in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Represents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cleverness of 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2019 </dc:title>
  <dcterms:created xsi:type="dcterms:W3CDTF">2021-10-11T12:01:58Z</dcterms:created>
  <dcterms:modified xsi:type="dcterms:W3CDTF">2021-10-11T12:01:58Z</dcterms:modified>
</cp:coreProperties>
</file>