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Antarctica    </w:t>
      </w:r>
      <w:r>
        <w:t xml:space="preserve">   North America    </w:t>
      </w:r>
      <w:r>
        <w:t xml:space="preserve">   Sheds    </w:t>
      </w:r>
      <w:r>
        <w:t xml:space="preserve">   Hunt    </w:t>
      </w:r>
      <w:r>
        <w:t xml:space="preserve">   Tundra    </w:t>
      </w:r>
      <w:r>
        <w:t xml:space="preserve">   Adapt    </w:t>
      </w:r>
      <w:r>
        <w:t xml:space="preserve">   Polar    </w:t>
      </w:r>
      <w:r>
        <w:t xml:space="preserve">   Emporer Penguin    </w:t>
      </w:r>
      <w:r>
        <w:t xml:space="preserve">   Polar Bear    </w:t>
      </w:r>
      <w:r>
        <w:t xml:space="preserve">   Snow Hare    </w:t>
      </w:r>
      <w:r>
        <w:t xml:space="preserve">   Arctic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2019</dc:title>
  <dcterms:created xsi:type="dcterms:W3CDTF">2021-10-11T12:02:04Z</dcterms:created>
  <dcterms:modified xsi:type="dcterms:W3CDTF">2021-10-11T12:02:04Z</dcterms:modified>
</cp:coreProperties>
</file>