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2019 BEEHIVE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BEANBAGTOSS    </w:t>
      </w:r>
      <w:r>
        <w:t xml:space="preserve">   CINCODEMAYO    </w:t>
      </w:r>
      <w:r>
        <w:t xml:space="preserve">   BEEHIVEHOMES    </w:t>
      </w:r>
      <w:r>
        <w:t xml:space="preserve">   MELISSAISMYFAVORITE    </w:t>
      </w:r>
      <w:r>
        <w:t xml:space="preserve">   GAMES    </w:t>
      </w:r>
      <w:r>
        <w:t xml:space="preserve">   JESUS    </w:t>
      </w:r>
      <w:r>
        <w:t xml:space="preserve">   DEVOTION    </w:t>
      </w:r>
      <w:r>
        <w:t xml:space="preserve">   BELLCHOIR    </w:t>
      </w:r>
      <w:r>
        <w:t xml:space="preserve">   POPCORN    </w:t>
      </w:r>
      <w:r>
        <w:t xml:space="preserve">   SNACKS    </w:t>
      </w:r>
      <w:r>
        <w:t xml:space="preserve">   SUNDAYFUN    </w:t>
      </w:r>
      <w:r>
        <w:t xml:space="preserve">   BINGO    </w:t>
      </w:r>
      <w:r>
        <w:t xml:space="preserve">   THUMPER    </w:t>
      </w:r>
      <w:r>
        <w:t xml:space="preserve">   THISWEATHERSTINKS    </w:t>
      </w:r>
      <w:r>
        <w:t xml:space="preserve">   MARYJO    </w:t>
      </w:r>
      <w:r>
        <w:t xml:space="preserve">   JOE    </w:t>
      </w:r>
      <w:r>
        <w:t xml:space="preserve">   VIRGINIA    </w:t>
      </w:r>
      <w:r>
        <w:t xml:space="preserve">   CAROL    </w:t>
      </w:r>
      <w:r>
        <w:t xml:space="preserve">   ROGERANDMARLENE    </w:t>
      </w:r>
      <w:r>
        <w:t xml:space="preserve">   BOBBY    </w:t>
      </w:r>
      <w:r>
        <w:t xml:space="preserve">   MARLENE    </w:t>
      </w:r>
      <w:r>
        <w:t xml:space="preserve">   MARCY    </w:t>
      </w:r>
      <w:r>
        <w:t xml:space="preserve">   BETTYB    </w:t>
      </w:r>
      <w:r>
        <w:t xml:space="preserve">   ANITA    </w:t>
      </w:r>
      <w:r>
        <w:t xml:space="preserve">   SHIRLEY    </w:t>
      </w:r>
      <w:r>
        <w:t xml:space="preserve">   PHYLLIS    </w:t>
      </w:r>
      <w:r>
        <w:t xml:space="preserve">   BERTHA    </w:t>
      </w:r>
      <w:r>
        <w:t xml:space="preserve">   AUDREY    </w:t>
      </w:r>
      <w:r>
        <w:t xml:space="preserve">   PAUL    </w:t>
      </w:r>
      <w:r>
        <w:t xml:space="preserve">   BETTYM    </w:t>
      </w:r>
      <w:r>
        <w:t xml:space="preserve">   DALE    </w:t>
      </w:r>
      <w:r>
        <w:t xml:space="preserve">   CHESTER    </w:t>
      </w:r>
      <w:r>
        <w:t xml:space="preserve">   ALANDEVELYN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2019 BEEHIVE Word Search</dc:title>
  <dcterms:created xsi:type="dcterms:W3CDTF">2021-10-11T12:02:11Z</dcterms:created>
  <dcterms:modified xsi:type="dcterms:W3CDTF">2021-10-11T12:02:11Z</dcterms:modified>
</cp:coreProperties>
</file>