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UNDERSTANDING    </w:t>
      </w:r>
      <w:r>
        <w:t xml:space="preserve">   UNSELFISHNESS    </w:t>
      </w:r>
      <w:r>
        <w:t xml:space="preserve">   LOVE    </w:t>
      </w:r>
      <w:r>
        <w:t xml:space="preserve">   HEART    </w:t>
      </w:r>
      <w:r>
        <w:t xml:space="preserve">   HELPFULNESS    </w:t>
      </w:r>
      <w:r>
        <w:t xml:space="preserve">   GRACE    </w:t>
      </w:r>
      <w:r>
        <w:t xml:space="preserve">   GOOD WILL    </w:t>
      </w:r>
      <w:r>
        <w:t xml:space="preserve">   MILDNESS    </w:t>
      </w:r>
      <w:r>
        <w:t xml:space="preserve">   CHARITY    </w:t>
      </w:r>
      <w:r>
        <w:t xml:space="preserve">   TOLERANCE    </w:t>
      </w:r>
      <w:r>
        <w:t xml:space="preserve">   GENTLENESS    </w:t>
      </w:r>
      <w:r>
        <w:t xml:space="preserve">   PATIENT    </w:t>
      </w:r>
      <w:r>
        <w:t xml:space="preserve">   FRIENDLY    </w:t>
      </w:r>
      <w:r>
        <w:t xml:space="preserve">   COMMUNITY    </w:t>
      </w:r>
      <w:r>
        <w:t xml:space="preserve">   NEIGHBOR    </w:t>
      </w:r>
      <w:r>
        <w:t xml:space="preserve">   GENEROUS    </w:t>
      </w:r>
      <w:r>
        <w:t xml:space="preserve">   CARING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2020</dc:title>
  <dcterms:created xsi:type="dcterms:W3CDTF">2021-10-11T12:02:24Z</dcterms:created>
  <dcterms:modified xsi:type="dcterms:W3CDTF">2021-10-11T12:02:24Z</dcterms:modified>
</cp:coreProperties>
</file>