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Bar-be-que    </w:t>
      </w:r>
      <w:r>
        <w:t xml:space="preserve">   Strawberry    </w:t>
      </w:r>
      <w:r>
        <w:t xml:space="preserve">   Watermelon    </w:t>
      </w:r>
      <w:r>
        <w:t xml:space="preserve">   Cammping    </w:t>
      </w:r>
      <w:r>
        <w:t xml:space="preserve">   Sandals    </w:t>
      </w:r>
      <w:r>
        <w:t xml:space="preserve">   Ice-cream    </w:t>
      </w:r>
      <w:r>
        <w:t xml:space="preserve">   Tennis    </w:t>
      </w:r>
      <w:r>
        <w:t xml:space="preserve">   Soccer    </w:t>
      </w:r>
      <w:r>
        <w:t xml:space="preserve">   Snow cone    </w:t>
      </w:r>
      <w:r>
        <w:t xml:space="preserve">   Freedom    </w:t>
      </w:r>
      <w:r>
        <w:t xml:space="preserve">   Baseball    </w:t>
      </w:r>
      <w:r>
        <w:t xml:space="preserve">   Fireworks    </w:t>
      </w:r>
      <w:r>
        <w:t xml:space="preserve">   Outside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</dc:title>
  <dcterms:created xsi:type="dcterms:W3CDTF">2021-10-11T12:02:14Z</dcterms:created>
  <dcterms:modified xsi:type="dcterms:W3CDTF">2021-10-11T12:02:14Z</dcterms:modified>
</cp:coreProperties>
</file>