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climb    </w:t>
      </w:r>
      <w:r>
        <w:t xml:space="preserve">   birds    </w:t>
      </w:r>
      <w:r>
        <w:t xml:space="preserve">   sing    </w:t>
      </w:r>
      <w:r>
        <w:t xml:space="preserve">   animals    </w:t>
      </w:r>
      <w:r>
        <w:t xml:space="preserve">   weekend    </w:t>
      </w:r>
      <w:r>
        <w:t xml:space="preserve">   week    </w:t>
      </w:r>
      <w:r>
        <w:t xml:space="preserve">   leaves    </w:t>
      </w:r>
      <w:r>
        <w:t xml:space="preserve">   yellow    </w:t>
      </w:r>
      <w:r>
        <w:t xml:space="preserve">   red    </w:t>
      </w:r>
      <w:r>
        <w:t xml:space="preserve">   orange    </w:t>
      </w:r>
      <w:r>
        <w:t xml:space="preserve">   warm    </w:t>
      </w:r>
      <w:r>
        <w:t xml:space="preserve">   sun    </w:t>
      </w:r>
      <w:r>
        <w:t xml:space="preserve">   ocean    </w:t>
      </w:r>
      <w:r>
        <w:t xml:space="preserve">   water    </w:t>
      </w:r>
      <w:r>
        <w:t xml:space="preserve">   swim    </w:t>
      </w:r>
      <w:r>
        <w:t xml:space="preserve">   play    </w:t>
      </w:r>
      <w:r>
        <w:t xml:space="preserve">   relax    </w:t>
      </w:r>
      <w:r>
        <w:t xml:space="preserve">   family    </w:t>
      </w:r>
      <w:r>
        <w:t xml:space="preserve">   friend    </w:t>
      </w:r>
      <w:r>
        <w:t xml:space="preserve">   fun    </w:t>
      </w:r>
      <w:r>
        <w:t xml:space="preserve">   rainbow    </w:t>
      </w:r>
      <w:r>
        <w:t xml:space="preserve">   wind'    </w:t>
      </w:r>
      <w:r>
        <w:t xml:space="preserve">   love    </w:t>
      </w:r>
      <w:r>
        <w:t xml:space="preserve">   tree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</dc:title>
  <dcterms:created xsi:type="dcterms:W3CDTF">2021-10-11T12:02:39Z</dcterms:created>
  <dcterms:modified xsi:type="dcterms:W3CDTF">2021-10-11T12:02:39Z</dcterms:modified>
</cp:coreProperties>
</file>