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9, 1945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battle    </w:t>
      </w:r>
      <w:r>
        <w:t xml:space="preserve">   camp    </w:t>
      </w:r>
      <w:r>
        <w:t xml:space="preserve">   concentration    </w:t>
      </w:r>
      <w:r>
        <w:t xml:space="preserve">   fear    </w:t>
      </w:r>
      <w:r>
        <w:t xml:space="preserve">   genocide    </w:t>
      </w:r>
      <w:r>
        <w:t xml:space="preserve">   ghetto    </w:t>
      </w:r>
      <w:r>
        <w:t xml:space="preserve">   Hitler    </w:t>
      </w:r>
      <w:r>
        <w:t xml:space="preserve">   Holocaust    </w:t>
      </w:r>
      <w:r>
        <w:t xml:space="preserve">   Jewish    </w:t>
      </w:r>
      <w:r>
        <w:t xml:space="preserve">   liberated    </w:t>
      </w:r>
      <w:r>
        <w:t xml:space="preserve">   lives    </w:t>
      </w:r>
      <w:r>
        <w:t xml:space="preserve">   nervous    </w:t>
      </w:r>
      <w:r>
        <w:t xml:space="preserve">   Schindler    </w:t>
      </w:r>
      <w:r>
        <w:t xml:space="preserve">   Soldiers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1945</dc:title>
  <dcterms:created xsi:type="dcterms:W3CDTF">2021-10-11T12:01:49Z</dcterms:created>
  <dcterms:modified xsi:type="dcterms:W3CDTF">2021-10-11T12:01:49Z</dcterms:modified>
</cp:coreProperties>
</file>