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Activity</w:t>
      </w:r>
    </w:p>
    <w:p>
      <w:pPr>
        <w:pStyle w:val="Questions"/>
      </w:pPr>
      <w:r>
        <w:t xml:space="preserve">1. SURLE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LTOOS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ECNHCA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RTESAK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CTEANDCI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RKEMAS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EFTAYS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ICAEDTCN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AYTEFS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IOCEHC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FYSAET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Activity</dc:title>
  <dcterms:created xsi:type="dcterms:W3CDTF">2021-10-11T12:01:56Z</dcterms:created>
  <dcterms:modified xsi:type="dcterms:W3CDTF">2021-10-11T12:01:56Z</dcterms:modified>
</cp:coreProperties>
</file>