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"May Bird and the Ever After" Crossword   By: Tristen Boston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boarding school May's mother threatens to send her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finds a hidden letter in an old post office from 1951. Who is it somehow addressed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few living people that have ever seen the Ever After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the Bogeyman use to guard the Book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Captain Fabbio use to escape the Bogey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Arista and Pumpkin use to get May to the undertaker?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lives in a giant house shaped like a beehive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May's brave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house spirit helps May Bird through the lake and to the book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May tie to herself when she thinks she can fly off her mom's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May's enemy in the Ever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Briery Swamp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Lucious squirted with that sent him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holds the answers to everything in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did May go through the lake beyond the briers?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lady live that no ghost is willing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falls through a ______ into the Ever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has Briery Swamp lost to mysterious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May pretends to be a Warrior Princess what does she collect that would be worthless to anyone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character trait is best used describing Somber Kitty?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"May Bird and the Ever After" Crossword   By: Tristen Boston</dc:title>
  <dcterms:created xsi:type="dcterms:W3CDTF">2021-10-10T23:50:35Z</dcterms:created>
  <dcterms:modified xsi:type="dcterms:W3CDTF">2021-10-10T23:50:35Z</dcterms:modified>
</cp:coreProperties>
</file>