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job 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Wandered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Fluent &amp;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information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Tooth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Piercing with long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Marital two-timing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Eluded (capture)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scuff (shoes)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Newspaper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Improves (appearance)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Choux pastries, chocolate....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Robberies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Test drive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Shake with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Crossword</dc:title>
  <dcterms:created xsi:type="dcterms:W3CDTF">2021-10-11T12:02:22Z</dcterms:created>
  <dcterms:modified xsi:type="dcterms:W3CDTF">2021-10-11T12:02:22Z</dcterms:modified>
</cp:coreProperties>
</file>