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Crispy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Dogs follow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Bolo ties or bell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Raccoon 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Arcing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Duplicates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They're hidden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Laker great, familiarly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Kind of a baseball league for pre-Little Leaguers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two possible Passover 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take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you might get on a day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Franklin spelled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Building blocks for tots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Former Fox News anchor Van Susteren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"It's Raining ___" The Weather Girls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Zero-star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Indignant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Begin to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Glutton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Read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Got into a pickle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 co. based in D.C. and Fla.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may be blonde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go off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"Quit it with the attitude"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Actress between Jennifer and Julianne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"Camptown Races" refrain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Ruled by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Grisham hero, often: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Brick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__punk: No Doubt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Like some restaurant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Kinda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Throw below deck,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using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Graduates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thoughts can be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Xi preceders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Lost control in a big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University Dept.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Crossword Puzzle</dc:title>
  <dcterms:created xsi:type="dcterms:W3CDTF">2021-10-11T12:01:15Z</dcterms:created>
  <dcterms:modified xsi:type="dcterms:W3CDTF">2021-10-11T12:01:15Z</dcterms:modified>
</cp:coreProperties>
</file>