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Day .........May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nodding flower with a cup shape petal in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specious of plants that grows from a bulb, with brightly colored petals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April showers bring May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plant flowers or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transfer postion from one flower to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growing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flower that faces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that are flowering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a _____ and wait for a flower to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flower is also the symbol of France</w:t>
            </w:r>
          </w:p>
        </w:tc>
      </w:tr>
    </w:tbl>
    <w:p>
      <w:pPr>
        <w:pStyle w:val="WordBankSmall"/>
      </w:pPr>
      <w:r>
        <w:t xml:space="preserve">   Lily    </w:t>
      </w:r>
      <w:r>
        <w:t xml:space="preserve">   Tulip    </w:t>
      </w:r>
      <w:r>
        <w:t xml:space="preserve">   sprouts    </w:t>
      </w:r>
      <w:r>
        <w:t xml:space="preserve">   Pollinate    </w:t>
      </w:r>
      <w:r>
        <w:t xml:space="preserve">   Daffodil    </w:t>
      </w:r>
      <w:r>
        <w:t xml:space="preserve">   Blooms    </w:t>
      </w:r>
      <w:r>
        <w:t xml:space="preserve">   Garden    </w:t>
      </w:r>
      <w:r>
        <w:t xml:space="preserve">   sunflower    </w:t>
      </w:r>
      <w:r>
        <w:t xml:space="preserve">   seed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Day .........May Flowers</dc:title>
  <dcterms:created xsi:type="dcterms:W3CDTF">2021-10-11T12:01:36Z</dcterms:created>
  <dcterms:modified xsi:type="dcterms:W3CDTF">2021-10-11T12:01:36Z</dcterms:modified>
</cp:coreProperties>
</file>