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Flowers - 05/07/2018</w:t>
      </w:r>
    </w:p>
    <w:p>
      <w:pPr>
        <w:pStyle w:val="Questions"/>
      </w:pPr>
      <w:r>
        <w:t xml:space="preserve">1. LADIHA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GDSOPNAANR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NASYP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ORCTNNAAI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EETSW AEP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DSIYA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HDRIOC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IRFEAES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LMDIHPEUNI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LRYLIMAAS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EYPNO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RAAEGDIN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URBUVMNI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HLOPX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HRNYASUMMTHEC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DYAGRHNAE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ICVERONA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ONODDDRNHREO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LNWRFCOREO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IIZANN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TICAYNHH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AERHETH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MGOALANI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FIFOLADD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Flowers - 05/07/2018</dc:title>
  <dcterms:created xsi:type="dcterms:W3CDTF">2021-10-11T12:01:34Z</dcterms:created>
  <dcterms:modified xsi:type="dcterms:W3CDTF">2021-10-11T12:01:34Z</dcterms:modified>
</cp:coreProperties>
</file>