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Triple Crown and held in Louisville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holiday to celebrate workers world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Celebrate our active military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Celebrate and remember the importance of freedom of the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"May the 4th be with you" on this fun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holiday for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day Canadians honor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Holiday to honor fallen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day to celebrate our educators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May holiday in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Holidays</dc:title>
  <dcterms:created xsi:type="dcterms:W3CDTF">2021-10-11T12:00:58Z</dcterms:created>
  <dcterms:modified xsi:type="dcterms:W3CDTF">2021-10-11T12:00:58Z</dcterms:modified>
</cp:coreProperties>
</file>