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I Have this Dance?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lively dance of Bohemian origin in duple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dance in triple time performed by a pair turn rhythmically around and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dance partners lock their arms when coming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Extending your hands with your palms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and your dance partner are facing in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Caribbean style of dance.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your arms on each others shoulder and hold hands while arms are touching. You do this all throughout the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ballroom dance originating in Buenos Aires that rhymes with mango.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Treating other people well.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Platform that partners dance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Dance in 4/4 time, with two slow and two quick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room used for dancing.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I Have this Dance?</dc:title>
  <dcterms:created xsi:type="dcterms:W3CDTF">2021-10-11T12:01:09Z</dcterms:created>
  <dcterms:modified xsi:type="dcterms:W3CDTF">2021-10-11T12:01:09Z</dcterms:modified>
</cp:coreProperties>
</file>