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 I Take Your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+ 7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4 + 4 x 4 ÷ 4 greater than or less than 4 x 4 + 4 ÷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how much does 3 x 3 + 3 ÷ 3 + 3 exceed 3 + 3 ÷ 3 x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– 2 x 2 ÷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+ 8 x 8 ÷ 8 –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(8 – 3)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4 x 6 + 2 greater than or less than 4 + 6 x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5 + 7 ÷ 7 equal 5 x 7 + 7?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+ 3 x 10 ÷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x 3 + 8 ÷ 2 + 6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how much is 2 x 2 + 3 x 3  greater than  2 + 2 ÷ 2 + 3 ÷ 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x (6 x 2) - 8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(10 + 2 ÷ 2) – 7 ÷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6 - 8 x 5 ÷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answer to this odd or even?...  5 + 5 ÷ 5 x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I Take Your Order</dc:title>
  <dcterms:created xsi:type="dcterms:W3CDTF">2021-10-11T12:02:16Z</dcterms:created>
  <dcterms:modified xsi:type="dcterms:W3CDTF">2021-10-11T12:02:16Z</dcterms:modified>
</cp:coreProperties>
</file>