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toilet paper    </w:t>
      </w:r>
      <w:r>
        <w:t xml:space="preserve">   no yard    </w:t>
      </w:r>
      <w:r>
        <w:t xml:space="preserve">   backyard    </w:t>
      </w:r>
      <w:r>
        <w:t xml:space="preserve">   infield    </w:t>
      </w:r>
      <w:r>
        <w:t xml:space="preserve">   is this over yet    </w:t>
      </w:r>
      <w:r>
        <w:t xml:space="preserve">   kentucky derby    </w:t>
      </w:r>
      <w:r>
        <w:t xml:space="preserve">   may madness    </w:t>
      </w:r>
      <w:r>
        <w:t xml:space="preserve">   neighbors    </w:t>
      </w:r>
      <w:r>
        <w:t xml:space="preserve">   neigh    </w:t>
      </w:r>
      <w:r>
        <w:t xml:space="preserve">   furloughed    </w:t>
      </w:r>
      <w:r>
        <w:t xml:space="preserve">   furlongs    </w:t>
      </w:r>
      <w:r>
        <w:t xml:space="preserve">   socializing    </w:t>
      </w:r>
      <w:r>
        <w:t xml:space="preserve">   drinking    </w:t>
      </w:r>
      <w:r>
        <w:t xml:space="preserve">   keyboards    </w:t>
      </w:r>
      <w:r>
        <w:t xml:space="preserve">   horses    </w:t>
      </w:r>
      <w:r>
        <w:t xml:space="preserve">   distancing    </w:t>
      </w:r>
      <w:r>
        <w:t xml:space="preserve">   quarantine    </w:t>
      </w:r>
      <w:r>
        <w:t xml:space="preserve">   run for the laptop    </w:t>
      </w:r>
      <w:r>
        <w:t xml:space="preserve">   run for the roses    </w:t>
      </w:r>
      <w:r>
        <w:t xml:space="preserve">   talk derby to me    </w:t>
      </w:r>
      <w:r>
        <w:t xml:space="preserve">   down and derby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Madness</dc:title>
  <dcterms:created xsi:type="dcterms:W3CDTF">2021-10-11T12:02:23Z</dcterms:created>
  <dcterms:modified xsi:type="dcterms:W3CDTF">2021-10-11T12:02:23Z</dcterms:modified>
</cp:coreProperties>
</file>