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May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brave    </w:t>
      </w:r>
      <w:r>
        <w:t xml:space="preserve">   diploma    </w:t>
      </w:r>
      <w:r>
        <w:t xml:space="preserve">   family    </w:t>
      </w:r>
      <w:r>
        <w:t xml:space="preserve">   flag    </w:t>
      </w:r>
      <w:r>
        <w:t xml:space="preserve">   flowers    </w:t>
      </w:r>
      <w:r>
        <w:t xml:space="preserve">   freedom    </w:t>
      </w:r>
      <w:r>
        <w:t xml:space="preserve">   friendship    </w:t>
      </w:r>
      <w:r>
        <w:t xml:space="preserve">   garden    </w:t>
      </w:r>
      <w:r>
        <w:t xml:space="preserve">   Graduation    </w:t>
      </w:r>
      <w:r>
        <w:t xml:space="preserve">   honor    </w:t>
      </w:r>
      <w:r>
        <w:t xml:space="preserve">   lily    </w:t>
      </w:r>
      <w:r>
        <w:t xml:space="preserve">   May Day    </w:t>
      </w:r>
      <w:r>
        <w:t xml:space="preserve">   Memorial Day    </w:t>
      </w:r>
      <w:r>
        <w:t xml:space="preserve">   memories    </w:t>
      </w:r>
      <w:r>
        <w:t xml:space="preserve">   Mothers Day    </w:t>
      </w:r>
      <w:r>
        <w:t xml:space="preserve">   nightingale    </w:t>
      </w:r>
      <w:r>
        <w:t xml:space="preserve">   parade    </w:t>
      </w:r>
      <w:r>
        <w:t xml:space="preserve">   roses    </w:t>
      </w:r>
      <w:r>
        <w:t xml:space="preserve">   soldier    </w:t>
      </w:r>
      <w:r>
        <w:t xml:space="preserve">   spring    </w:t>
      </w:r>
      <w:r>
        <w:t xml:space="preserve">   troops    </w:t>
      </w:r>
      <w:r>
        <w:t xml:space="preserve">   tulip    </w:t>
      </w:r>
      <w:r>
        <w:t xml:space="preserve">   warm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PUZZLE</dc:title>
  <dcterms:created xsi:type="dcterms:W3CDTF">2021-10-11T12:00:49Z</dcterms:created>
  <dcterms:modified xsi:type="dcterms:W3CDTF">2021-10-11T12:00:49Z</dcterms:modified>
</cp:coreProperties>
</file>