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missing word? Thy word is a ___________ unto my feet, and a light unto my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son, if thine heart be _____________ my heart shall rejoice, even mine. Proverbs 23:15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66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reference?  Therefore to him that knoweth to do good, and doeth it not, to him it is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Timothy 4:12 tells us to be an example in charity, what is another word for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missing word? Thy word have I hid in mine _______, that I might not sin against 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Timothy 4:12 tells us to be an example of the __________________?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Bible, contains 39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reference? Thy word is a __________ unto my feet, and a light unto my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Let no man despise thy youth; but be thou an example of the believers, in word, in ___________________, in charity, in spirit, in faith, in purity. 1Timothy 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BIble, contains 27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reference? Ask, and it shall be given you; seek, and ye shall find; knock, and it shall be opened unto you: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4:17 tells us if we do no do what we know is good we are doing 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Puzzle</dc:title>
  <dcterms:created xsi:type="dcterms:W3CDTF">2021-10-11T12:01:04Z</dcterms:created>
  <dcterms:modified xsi:type="dcterms:W3CDTF">2021-10-11T12:01:04Z</dcterms:modified>
</cp:coreProperties>
</file>